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600" w:firstRow="0" w:lastRow="0" w:firstColumn="0" w:lastColumn="0" w:noHBand="1" w:noVBand="1"/>
        <w:tblDescription w:val="Layout table"/>
      </w:tblPr>
      <w:tblGrid>
        <w:gridCol w:w="9360"/>
      </w:tblGrid>
      <w:tr w:rsidR="00CB0809" w14:paraId="416C9904" w14:textId="77777777" w:rsidTr="006721BD">
        <w:trPr>
          <w:trHeight w:val="1077"/>
        </w:trPr>
        <w:tc>
          <w:tcPr>
            <w:tcW w:w="9360" w:type="dxa"/>
          </w:tcPr>
          <w:p w14:paraId="2262C001" w14:textId="59C1CDFA" w:rsidR="00CB0809" w:rsidRDefault="006721BD" w:rsidP="00CF4773">
            <w:pPr>
              <w:jc w:val="right"/>
            </w:pPr>
            <w:r>
              <w:rPr>
                <w:rFonts w:ascii="Arial" w:hAnsi="Arial" w:cs="Arial"/>
                <w:noProof/>
                <w:color w:val="000000"/>
                <w:bdr w:val="none" w:sz="0" w:space="0" w:color="auto" w:frame="1"/>
              </w:rPr>
              <w:drawing>
                <wp:inline distT="0" distB="0" distL="0" distR="0" wp14:anchorId="7B07E05C" wp14:editId="783722E1">
                  <wp:extent cx="129540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276350"/>
                          </a:xfrm>
                          <a:prstGeom prst="rect">
                            <a:avLst/>
                          </a:prstGeom>
                          <a:noFill/>
                          <a:ln>
                            <a:noFill/>
                          </a:ln>
                        </pic:spPr>
                      </pic:pic>
                    </a:graphicData>
                  </a:graphic>
                </wp:inline>
              </w:drawing>
            </w:r>
          </w:p>
        </w:tc>
      </w:tr>
      <w:tr w:rsidR="00CB0809" w14:paraId="415FE6E8" w14:textId="77777777" w:rsidTr="006721BD">
        <w:trPr>
          <w:trHeight w:val="1701"/>
        </w:trPr>
        <w:tc>
          <w:tcPr>
            <w:tcW w:w="9360" w:type="dxa"/>
          </w:tcPr>
          <w:p w14:paraId="1C6DE3BC" w14:textId="77777777" w:rsidR="00CB0809" w:rsidRDefault="006721BD" w:rsidP="00CB0809">
            <w:pPr>
              <w:pStyle w:val="ContactInfo"/>
            </w:pPr>
            <w:r>
              <w:t xml:space="preserve"> PO Box 262</w:t>
            </w:r>
          </w:p>
          <w:p w14:paraId="51BDC395" w14:textId="77777777" w:rsidR="006721BD" w:rsidRDefault="006721BD" w:rsidP="00CB0809">
            <w:pPr>
              <w:pStyle w:val="ContactInfo"/>
            </w:pPr>
            <w:r>
              <w:t>Vestal, NY</w:t>
            </w:r>
            <w:r>
              <w:br/>
              <w:t>13851</w:t>
            </w:r>
          </w:p>
          <w:p w14:paraId="1A417488" w14:textId="41609FD3" w:rsidR="006721BD" w:rsidRDefault="00C3795E" w:rsidP="00CB0809">
            <w:pPr>
              <w:pStyle w:val="ContactInfo"/>
            </w:pPr>
            <w:hyperlink r:id="rId12" w:history="1">
              <w:r w:rsidR="006721BD" w:rsidRPr="00170727">
                <w:rPr>
                  <w:rStyle w:val="Hyperlink"/>
                </w:rPr>
                <w:t>stmaryspeacefarm@gmail.com</w:t>
              </w:r>
            </w:hyperlink>
          </w:p>
          <w:p w14:paraId="5F8615EB" w14:textId="77777777" w:rsidR="006721BD" w:rsidRDefault="006721BD" w:rsidP="00CB0809">
            <w:pPr>
              <w:pStyle w:val="ContactInfo"/>
            </w:pPr>
          </w:p>
          <w:p w14:paraId="4AC6A606" w14:textId="77777777" w:rsidR="006721BD" w:rsidRDefault="006721BD" w:rsidP="00CB0809">
            <w:pPr>
              <w:pStyle w:val="ContactInfo"/>
            </w:pPr>
          </w:p>
          <w:p w14:paraId="41DC1D01" w14:textId="77777777" w:rsidR="006721BD" w:rsidRPr="00814458" w:rsidRDefault="006721BD" w:rsidP="006721BD">
            <w:pPr>
              <w:rPr>
                <w:b/>
                <w:sz w:val="24"/>
                <w:szCs w:val="24"/>
              </w:rPr>
            </w:pPr>
            <w:r w:rsidRPr="00814458">
              <w:rPr>
                <w:b/>
                <w:sz w:val="24"/>
                <w:szCs w:val="24"/>
              </w:rPr>
              <w:t>Bauta/Green Team International Scholarship Forms</w:t>
            </w:r>
          </w:p>
          <w:p w14:paraId="34518DA0" w14:textId="77777777" w:rsidR="006721BD" w:rsidRPr="00814458" w:rsidRDefault="006721BD" w:rsidP="006721BD">
            <w:pPr>
              <w:rPr>
                <w:b/>
                <w:sz w:val="24"/>
                <w:szCs w:val="24"/>
              </w:rPr>
            </w:pPr>
          </w:p>
          <w:p w14:paraId="37B2F9EF" w14:textId="77777777" w:rsidR="006721BD" w:rsidRPr="00814458" w:rsidRDefault="006721BD" w:rsidP="006721BD">
            <w:pPr>
              <w:rPr>
                <w:sz w:val="24"/>
                <w:szCs w:val="24"/>
              </w:rPr>
            </w:pPr>
            <w:r w:rsidRPr="00814458">
              <w:rPr>
                <w:b/>
                <w:bCs/>
                <w:sz w:val="24"/>
                <w:szCs w:val="24"/>
              </w:rPr>
              <w:t xml:space="preserve"> FIRST REVIEW WEBSITE</w:t>
            </w:r>
            <w:r w:rsidRPr="00814458">
              <w:rPr>
                <w:sz w:val="24"/>
                <w:szCs w:val="24"/>
              </w:rPr>
              <w:t>:  Before sending in the following application, read and consult carefully the website for Green Team International, the sponsoring agency. We are dedicated to the protection of the environment, peace initiatives, heritage, education and youth development.</w:t>
            </w:r>
          </w:p>
          <w:p w14:paraId="682B1240" w14:textId="77777777" w:rsidR="006721BD" w:rsidRPr="00814458" w:rsidRDefault="006721BD" w:rsidP="006721BD">
            <w:pPr>
              <w:rPr>
                <w:b/>
                <w:bCs/>
                <w:sz w:val="24"/>
                <w:szCs w:val="24"/>
              </w:rPr>
            </w:pPr>
            <w:r w:rsidRPr="00814458">
              <w:rPr>
                <w:b/>
                <w:bCs/>
                <w:sz w:val="24"/>
                <w:szCs w:val="24"/>
              </w:rPr>
              <w:t>https//greenteaminternational.org</w:t>
            </w:r>
          </w:p>
          <w:p w14:paraId="57680594" w14:textId="4E4D550C" w:rsidR="006721BD" w:rsidRPr="00FB7236" w:rsidRDefault="006721BD" w:rsidP="006721BD">
            <w:pPr>
              <w:rPr>
                <w:b/>
                <w:bCs/>
                <w:sz w:val="24"/>
                <w:szCs w:val="24"/>
              </w:rPr>
            </w:pPr>
            <w:r w:rsidRPr="00814458">
              <w:rPr>
                <w:b/>
                <w:bCs/>
                <w:sz w:val="24"/>
                <w:szCs w:val="24"/>
              </w:rPr>
              <w:t>Scholarship Amounts: $500 -$1000 US</w:t>
            </w:r>
            <w:r w:rsidRPr="00814458">
              <w:rPr>
                <w:sz w:val="24"/>
                <w:szCs w:val="24"/>
              </w:rPr>
              <w:t xml:space="preserve">. Most of these funds </w:t>
            </w:r>
            <w:r w:rsidRPr="00856715">
              <w:rPr>
                <w:b/>
                <w:bCs/>
                <w:sz w:val="24"/>
                <w:szCs w:val="24"/>
              </w:rPr>
              <w:t>will go towards school fees</w:t>
            </w:r>
            <w:r w:rsidRPr="00814458">
              <w:rPr>
                <w:sz w:val="24"/>
                <w:szCs w:val="24"/>
              </w:rPr>
              <w:t xml:space="preserve"> for the scholarship recipient at their institution of higher learning. </w:t>
            </w:r>
            <w:r w:rsidR="00856715">
              <w:rPr>
                <w:sz w:val="24"/>
                <w:szCs w:val="24"/>
              </w:rPr>
              <w:t xml:space="preserve"> The funds will be paid </w:t>
            </w:r>
            <w:r w:rsidR="00856715" w:rsidRPr="00FB7236">
              <w:rPr>
                <w:b/>
                <w:bCs/>
                <w:sz w:val="24"/>
                <w:szCs w:val="24"/>
              </w:rPr>
              <w:t>directly to the institution.</w:t>
            </w:r>
          </w:p>
          <w:p w14:paraId="4CAAE0EC" w14:textId="77777777" w:rsidR="006721BD" w:rsidRPr="00814458" w:rsidRDefault="006721BD" w:rsidP="006721BD">
            <w:pPr>
              <w:ind w:left="720"/>
              <w:rPr>
                <w:sz w:val="24"/>
                <w:szCs w:val="24"/>
              </w:rPr>
            </w:pPr>
          </w:p>
          <w:p w14:paraId="624022A1" w14:textId="77777777" w:rsidR="006721BD" w:rsidRDefault="006721BD" w:rsidP="006721BD">
            <w:pPr>
              <w:rPr>
                <w:sz w:val="24"/>
                <w:szCs w:val="24"/>
              </w:rPr>
            </w:pPr>
            <w:r w:rsidRPr="00814458">
              <w:rPr>
                <w:b/>
                <w:bCs/>
                <w:sz w:val="24"/>
                <w:szCs w:val="24"/>
              </w:rPr>
              <w:t>Applications due:</w:t>
            </w:r>
            <w:r w:rsidRPr="00814458">
              <w:rPr>
                <w:sz w:val="24"/>
                <w:szCs w:val="24"/>
              </w:rPr>
              <w:t xml:space="preserve"> December 1 each year but accepted at any time.</w:t>
            </w:r>
          </w:p>
          <w:p w14:paraId="08945523" w14:textId="4359AC9F" w:rsidR="006721BD" w:rsidRPr="006721BD" w:rsidRDefault="006721BD" w:rsidP="006721BD">
            <w:pPr>
              <w:rPr>
                <w:sz w:val="24"/>
                <w:szCs w:val="24"/>
              </w:rPr>
            </w:pPr>
            <w:r w:rsidRPr="00814458">
              <w:rPr>
                <w:b/>
                <w:bCs/>
                <w:sz w:val="24"/>
                <w:szCs w:val="24"/>
              </w:rPr>
              <w:t>Eligibility:</w:t>
            </w:r>
          </w:p>
          <w:p w14:paraId="3D92E433" w14:textId="3574696E" w:rsidR="006721BD" w:rsidRPr="00814458" w:rsidRDefault="006721BD" w:rsidP="006721BD">
            <w:pPr>
              <w:pStyle w:val="ListParagraph"/>
              <w:numPr>
                <w:ilvl w:val="0"/>
                <w:numId w:val="11"/>
              </w:numPr>
              <w:spacing w:after="200"/>
              <w:rPr>
                <w:sz w:val="24"/>
                <w:szCs w:val="24"/>
              </w:rPr>
            </w:pPr>
            <w:r w:rsidRPr="00814458">
              <w:rPr>
                <w:sz w:val="24"/>
                <w:szCs w:val="24"/>
              </w:rPr>
              <w:t>Student</w:t>
            </w:r>
            <w:r w:rsidR="00DC0BD0">
              <w:rPr>
                <w:sz w:val="24"/>
                <w:szCs w:val="24"/>
              </w:rPr>
              <w:t>s</w:t>
            </w:r>
            <w:r w:rsidRPr="00814458">
              <w:rPr>
                <w:sz w:val="24"/>
                <w:szCs w:val="24"/>
              </w:rPr>
              <w:t xml:space="preserve"> currently enrolled or who </w:t>
            </w:r>
            <w:r w:rsidR="00DC0BD0">
              <w:rPr>
                <w:sz w:val="24"/>
                <w:szCs w:val="24"/>
              </w:rPr>
              <w:t xml:space="preserve">are </w:t>
            </w:r>
            <w:r w:rsidRPr="00814458">
              <w:rPr>
                <w:sz w:val="24"/>
                <w:szCs w:val="24"/>
              </w:rPr>
              <w:t>planning to be enrolled in an institution of higher learning (including trade schools) anywhere in the world</w:t>
            </w:r>
            <w:r w:rsidR="00F1249B">
              <w:rPr>
                <w:sz w:val="24"/>
                <w:szCs w:val="24"/>
              </w:rPr>
              <w:t>;</w:t>
            </w:r>
          </w:p>
          <w:p w14:paraId="4749531E" w14:textId="4DFD67B1" w:rsidR="006721BD" w:rsidRPr="00814458" w:rsidRDefault="006721BD" w:rsidP="006721BD">
            <w:pPr>
              <w:pStyle w:val="ListParagraph"/>
              <w:numPr>
                <w:ilvl w:val="0"/>
                <w:numId w:val="11"/>
              </w:numPr>
              <w:spacing w:after="200"/>
              <w:rPr>
                <w:sz w:val="24"/>
                <w:szCs w:val="24"/>
              </w:rPr>
            </w:pPr>
            <w:r w:rsidRPr="00814458">
              <w:rPr>
                <w:sz w:val="24"/>
                <w:szCs w:val="24"/>
              </w:rPr>
              <w:lastRenderedPageBreak/>
              <w:t>Student</w:t>
            </w:r>
            <w:r w:rsidR="00DC0BD0">
              <w:rPr>
                <w:sz w:val="24"/>
                <w:szCs w:val="24"/>
              </w:rPr>
              <w:t>s</w:t>
            </w:r>
            <w:r w:rsidRPr="00814458">
              <w:rPr>
                <w:sz w:val="24"/>
                <w:szCs w:val="24"/>
              </w:rPr>
              <w:t xml:space="preserve"> demonstrating great promise and potential in their chosen field</w:t>
            </w:r>
            <w:r w:rsidR="00F1249B">
              <w:rPr>
                <w:sz w:val="24"/>
                <w:szCs w:val="24"/>
              </w:rPr>
              <w:t>;</w:t>
            </w:r>
          </w:p>
          <w:p w14:paraId="63067086" w14:textId="0D7FDD20" w:rsidR="006721BD" w:rsidRDefault="006721BD" w:rsidP="006721BD">
            <w:pPr>
              <w:pStyle w:val="ListParagraph"/>
              <w:numPr>
                <w:ilvl w:val="0"/>
                <w:numId w:val="11"/>
              </w:numPr>
              <w:spacing w:after="200"/>
              <w:rPr>
                <w:sz w:val="24"/>
                <w:szCs w:val="24"/>
              </w:rPr>
            </w:pPr>
            <w:r w:rsidRPr="00814458">
              <w:rPr>
                <w:sz w:val="24"/>
                <w:szCs w:val="24"/>
              </w:rPr>
              <w:t>Student</w:t>
            </w:r>
            <w:r w:rsidR="00DC0BD0">
              <w:rPr>
                <w:sz w:val="24"/>
                <w:szCs w:val="24"/>
              </w:rPr>
              <w:t>s</w:t>
            </w:r>
            <w:r w:rsidRPr="00814458">
              <w:rPr>
                <w:sz w:val="24"/>
                <w:szCs w:val="24"/>
              </w:rPr>
              <w:t xml:space="preserve"> with interests that dovetail with the mission of Green Team International</w:t>
            </w:r>
          </w:p>
          <w:p w14:paraId="61F87374" w14:textId="1D7859F7" w:rsidR="00F1249B" w:rsidRPr="00814458" w:rsidRDefault="00F1249B" w:rsidP="006721BD">
            <w:pPr>
              <w:pStyle w:val="ListParagraph"/>
              <w:numPr>
                <w:ilvl w:val="0"/>
                <w:numId w:val="11"/>
              </w:numPr>
              <w:spacing w:after="200"/>
              <w:rPr>
                <w:sz w:val="24"/>
                <w:szCs w:val="24"/>
              </w:rPr>
            </w:pPr>
            <w:r>
              <w:rPr>
                <w:sz w:val="24"/>
                <w:szCs w:val="24"/>
              </w:rPr>
              <w:t>(</w:t>
            </w:r>
            <w:proofErr w:type="gramStart"/>
            <w:r>
              <w:rPr>
                <w:sz w:val="24"/>
                <w:szCs w:val="24"/>
              </w:rPr>
              <w:t>education</w:t>
            </w:r>
            <w:proofErr w:type="gramEnd"/>
            <w:r>
              <w:rPr>
                <w:sz w:val="24"/>
                <w:szCs w:val="24"/>
              </w:rPr>
              <w:t>, heritage, environment);</w:t>
            </w:r>
          </w:p>
          <w:p w14:paraId="0917C197" w14:textId="0BDC7041" w:rsidR="006721BD" w:rsidRPr="00814458" w:rsidRDefault="006721BD" w:rsidP="006721BD">
            <w:pPr>
              <w:pStyle w:val="ListParagraph"/>
              <w:numPr>
                <w:ilvl w:val="0"/>
                <w:numId w:val="11"/>
              </w:numPr>
              <w:spacing w:after="200"/>
              <w:rPr>
                <w:sz w:val="24"/>
                <w:szCs w:val="24"/>
              </w:rPr>
            </w:pPr>
            <w:r w:rsidRPr="00814458">
              <w:rPr>
                <w:sz w:val="24"/>
                <w:szCs w:val="24"/>
              </w:rPr>
              <w:t>Students</w:t>
            </w:r>
            <w:r w:rsidR="00F1249B">
              <w:rPr>
                <w:sz w:val="24"/>
                <w:szCs w:val="24"/>
              </w:rPr>
              <w:t xml:space="preserve"> who</w:t>
            </w:r>
            <w:r w:rsidRPr="00814458">
              <w:rPr>
                <w:sz w:val="24"/>
                <w:szCs w:val="24"/>
              </w:rPr>
              <w:t xml:space="preserve"> previously received small GTI scholarships in elementary</w:t>
            </w:r>
            <w:r w:rsidR="00DC0BD0">
              <w:rPr>
                <w:sz w:val="24"/>
                <w:szCs w:val="24"/>
              </w:rPr>
              <w:t>/primary</w:t>
            </w:r>
            <w:r w:rsidRPr="00814458">
              <w:rPr>
                <w:sz w:val="24"/>
                <w:szCs w:val="24"/>
              </w:rPr>
              <w:t xml:space="preserve"> school are welcome to apply</w:t>
            </w:r>
            <w:r w:rsidR="00F1249B">
              <w:rPr>
                <w:sz w:val="24"/>
                <w:szCs w:val="24"/>
              </w:rPr>
              <w:t>.</w:t>
            </w:r>
          </w:p>
          <w:p w14:paraId="3169C2B8" w14:textId="3603CC70" w:rsidR="006721BD" w:rsidRDefault="006721BD" w:rsidP="006721BD">
            <w:pPr>
              <w:pStyle w:val="ContactInfo"/>
              <w:jc w:val="left"/>
            </w:pPr>
          </w:p>
        </w:tc>
      </w:tr>
    </w:tbl>
    <w:p w14:paraId="4C76A0E7" w14:textId="21FACB81" w:rsidR="006721BD" w:rsidRPr="00814458" w:rsidRDefault="006721BD" w:rsidP="006721BD">
      <w:pPr>
        <w:rPr>
          <w:b/>
          <w:bCs/>
          <w:sz w:val="24"/>
          <w:szCs w:val="24"/>
        </w:rPr>
      </w:pPr>
      <w:r w:rsidRPr="00814458">
        <w:rPr>
          <w:b/>
          <w:bCs/>
          <w:sz w:val="24"/>
          <w:szCs w:val="24"/>
        </w:rPr>
        <w:lastRenderedPageBreak/>
        <w:t>Documents required</w:t>
      </w:r>
      <w:r w:rsidR="00087DFD">
        <w:rPr>
          <w:b/>
          <w:bCs/>
          <w:sz w:val="24"/>
          <w:szCs w:val="24"/>
        </w:rPr>
        <w:t xml:space="preserve"> to be uploaded to: stmaryspeacefarm@gmail.com</w:t>
      </w:r>
    </w:p>
    <w:p w14:paraId="7E07A790" w14:textId="165DDA7B" w:rsidR="006721BD" w:rsidRPr="00814458" w:rsidRDefault="006721BD" w:rsidP="006721BD">
      <w:pPr>
        <w:pStyle w:val="ListParagraph"/>
        <w:numPr>
          <w:ilvl w:val="0"/>
          <w:numId w:val="12"/>
        </w:numPr>
        <w:spacing w:after="200"/>
        <w:rPr>
          <w:sz w:val="24"/>
          <w:szCs w:val="24"/>
        </w:rPr>
      </w:pPr>
      <w:r w:rsidRPr="00814458">
        <w:rPr>
          <w:sz w:val="24"/>
          <w:szCs w:val="24"/>
        </w:rPr>
        <w:t>Recent Curriculum vitae</w:t>
      </w:r>
      <w:r w:rsidR="00DC0BD0">
        <w:rPr>
          <w:sz w:val="24"/>
          <w:szCs w:val="24"/>
        </w:rPr>
        <w:t xml:space="preserve"> or resume</w:t>
      </w:r>
    </w:p>
    <w:p w14:paraId="06B443DD" w14:textId="77777777" w:rsidR="006721BD" w:rsidRPr="00814458" w:rsidRDefault="006721BD" w:rsidP="006721BD">
      <w:pPr>
        <w:pStyle w:val="ListParagraph"/>
        <w:numPr>
          <w:ilvl w:val="0"/>
          <w:numId w:val="12"/>
        </w:numPr>
        <w:spacing w:after="200"/>
        <w:rPr>
          <w:sz w:val="24"/>
          <w:szCs w:val="24"/>
        </w:rPr>
      </w:pPr>
      <w:r w:rsidRPr="00814458">
        <w:rPr>
          <w:sz w:val="24"/>
          <w:szCs w:val="24"/>
        </w:rPr>
        <w:t>Personal statement (3 pages)</w:t>
      </w:r>
    </w:p>
    <w:p w14:paraId="4C9C3533" w14:textId="77777777" w:rsidR="006721BD" w:rsidRPr="00814458" w:rsidRDefault="006721BD" w:rsidP="006721BD">
      <w:pPr>
        <w:pStyle w:val="ListParagraph"/>
        <w:numPr>
          <w:ilvl w:val="0"/>
          <w:numId w:val="12"/>
        </w:numPr>
        <w:spacing w:after="200"/>
        <w:rPr>
          <w:sz w:val="24"/>
          <w:szCs w:val="24"/>
        </w:rPr>
      </w:pPr>
      <w:r w:rsidRPr="00814458">
        <w:rPr>
          <w:sz w:val="24"/>
          <w:szCs w:val="24"/>
        </w:rPr>
        <w:t xml:space="preserve">2 Reference letters to be sent to </w:t>
      </w:r>
      <w:hyperlink r:id="rId13" w:history="1">
        <w:r w:rsidRPr="00814458">
          <w:rPr>
            <w:rStyle w:val="Hyperlink"/>
            <w:sz w:val="24"/>
            <w:szCs w:val="24"/>
          </w:rPr>
          <w:t>stmaryspeacefarm@gmail.com</w:t>
        </w:r>
      </w:hyperlink>
      <w:r w:rsidRPr="00814458">
        <w:rPr>
          <w:sz w:val="24"/>
          <w:szCs w:val="24"/>
        </w:rPr>
        <w:t>;</w:t>
      </w:r>
    </w:p>
    <w:p w14:paraId="0E63B228" w14:textId="517D76A5" w:rsidR="006721BD" w:rsidRPr="00814458" w:rsidRDefault="006721BD" w:rsidP="006721BD">
      <w:pPr>
        <w:pStyle w:val="ListParagraph"/>
        <w:ind w:left="1080"/>
        <w:rPr>
          <w:sz w:val="24"/>
          <w:szCs w:val="24"/>
        </w:rPr>
      </w:pPr>
      <w:r w:rsidRPr="00814458">
        <w:rPr>
          <w:sz w:val="24"/>
          <w:szCs w:val="24"/>
        </w:rPr>
        <w:t>Also share their emails and telephone numbers under separate cover in your application package.</w:t>
      </w:r>
    </w:p>
    <w:p w14:paraId="21B65381" w14:textId="77777777" w:rsidR="006721BD" w:rsidRPr="00814458" w:rsidRDefault="006721BD" w:rsidP="006721BD">
      <w:pPr>
        <w:rPr>
          <w:b/>
          <w:sz w:val="24"/>
          <w:szCs w:val="24"/>
        </w:rPr>
      </w:pPr>
      <w:r w:rsidRPr="00814458">
        <w:rPr>
          <w:b/>
          <w:sz w:val="24"/>
          <w:szCs w:val="24"/>
        </w:rPr>
        <w:t xml:space="preserve">Personal </w:t>
      </w:r>
      <w:proofErr w:type="gramStart"/>
      <w:r w:rsidRPr="00814458">
        <w:rPr>
          <w:b/>
          <w:sz w:val="24"/>
          <w:szCs w:val="24"/>
        </w:rPr>
        <w:t>Statement  (</w:t>
      </w:r>
      <w:proofErr w:type="gramEnd"/>
      <w:r w:rsidRPr="00814458">
        <w:rPr>
          <w:b/>
          <w:sz w:val="24"/>
          <w:szCs w:val="24"/>
        </w:rPr>
        <w:t>3 pages)</w:t>
      </w:r>
    </w:p>
    <w:p w14:paraId="6AAE4913" w14:textId="77777777" w:rsidR="006721BD" w:rsidRPr="00814458" w:rsidRDefault="006721BD" w:rsidP="006721BD">
      <w:pPr>
        <w:rPr>
          <w:sz w:val="24"/>
          <w:szCs w:val="24"/>
        </w:rPr>
      </w:pPr>
      <w:r w:rsidRPr="00814458">
        <w:rPr>
          <w:sz w:val="24"/>
          <w:szCs w:val="24"/>
        </w:rPr>
        <w:t>Essay prompt: If you receive this scholarship, how will it:</w:t>
      </w:r>
    </w:p>
    <w:p w14:paraId="3B3651DB" w14:textId="77777777" w:rsidR="006721BD" w:rsidRPr="00814458" w:rsidRDefault="006721BD" w:rsidP="006721BD">
      <w:pPr>
        <w:pStyle w:val="ListParagraph"/>
        <w:numPr>
          <w:ilvl w:val="0"/>
          <w:numId w:val="13"/>
        </w:numPr>
        <w:spacing w:after="200"/>
        <w:rPr>
          <w:sz w:val="24"/>
          <w:szCs w:val="24"/>
        </w:rPr>
      </w:pPr>
      <w:r w:rsidRPr="00814458">
        <w:rPr>
          <w:sz w:val="24"/>
          <w:szCs w:val="24"/>
        </w:rPr>
        <w:t>Further your future goals;</w:t>
      </w:r>
    </w:p>
    <w:p w14:paraId="2DEF0897" w14:textId="70B2EE0D" w:rsidR="006721BD" w:rsidRPr="00814458" w:rsidRDefault="006721BD" w:rsidP="006721BD">
      <w:pPr>
        <w:pStyle w:val="ListParagraph"/>
        <w:numPr>
          <w:ilvl w:val="0"/>
          <w:numId w:val="13"/>
        </w:numPr>
        <w:spacing w:after="200"/>
        <w:rPr>
          <w:sz w:val="24"/>
          <w:szCs w:val="24"/>
        </w:rPr>
      </w:pPr>
      <w:r w:rsidRPr="00814458">
        <w:rPr>
          <w:sz w:val="24"/>
          <w:szCs w:val="24"/>
        </w:rPr>
        <w:t>Connect with the objectives and activities of Green Team International</w:t>
      </w:r>
      <w:r w:rsidR="00E90B89">
        <w:rPr>
          <w:sz w:val="24"/>
          <w:szCs w:val="24"/>
        </w:rPr>
        <w:t>:</w:t>
      </w:r>
    </w:p>
    <w:p w14:paraId="57632B34" w14:textId="18D4A84F" w:rsidR="00D033E1" w:rsidRDefault="006721BD" w:rsidP="00D033E1">
      <w:pPr>
        <w:pStyle w:val="ListParagraph"/>
        <w:numPr>
          <w:ilvl w:val="0"/>
          <w:numId w:val="15"/>
        </w:numPr>
        <w:rPr>
          <w:sz w:val="24"/>
          <w:szCs w:val="24"/>
        </w:rPr>
      </w:pPr>
      <w:r w:rsidRPr="00814458">
        <w:rPr>
          <w:sz w:val="24"/>
          <w:szCs w:val="24"/>
        </w:rPr>
        <w:t>Protection of environment</w:t>
      </w:r>
      <w:r w:rsidR="00D033E1">
        <w:rPr>
          <w:sz w:val="24"/>
          <w:szCs w:val="24"/>
        </w:rPr>
        <w:t xml:space="preserve">- </w:t>
      </w:r>
      <w:r w:rsidR="00D033E1" w:rsidRPr="00D033E1">
        <w:rPr>
          <w:sz w:val="24"/>
          <w:szCs w:val="24"/>
        </w:rPr>
        <w:t>can include farming, food security, ocean/beach clean ups</w:t>
      </w:r>
      <w:r w:rsidR="000206C1">
        <w:rPr>
          <w:sz w:val="24"/>
          <w:szCs w:val="24"/>
        </w:rPr>
        <w:t>, biodiversity, climate change issues, renewable energy</w:t>
      </w:r>
      <w:r w:rsidR="00D033E1" w:rsidRPr="00D033E1">
        <w:rPr>
          <w:sz w:val="24"/>
          <w:szCs w:val="24"/>
        </w:rPr>
        <w:t xml:space="preserve"> etc.</w:t>
      </w:r>
    </w:p>
    <w:p w14:paraId="5C9A099A" w14:textId="3152BABA" w:rsidR="00D033E1" w:rsidRDefault="00D033E1" w:rsidP="00D033E1">
      <w:pPr>
        <w:pStyle w:val="ListParagraph"/>
        <w:numPr>
          <w:ilvl w:val="0"/>
          <w:numId w:val="15"/>
        </w:numPr>
        <w:rPr>
          <w:sz w:val="24"/>
          <w:szCs w:val="24"/>
        </w:rPr>
      </w:pPr>
      <w:r>
        <w:rPr>
          <w:sz w:val="24"/>
          <w:szCs w:val="24"/>
        </w:rPr>
        <w:t>P</w:t>
      </w:r>
      <w:r w:rsidR="006721BD" w:rsidRPr="00D033E1">
        <w:rPr>
          <w:sz w:val="24"/>
          <w:szCs w:val="24"/>
        </w:rPr>
        <w:t xml:space="preserve">eace </w:t>
      </w:r>
      <w:r w:rsidR="00F1249B" w:rsidRPr="00D033E1">
        <w:rPr>
          <w:sz w:val="24"/>
          <w:szCs w:val="24"/>
        </w:rPr>
        <w:t>initiatives</w:t>
      </w:r>
    </w:p>
    <w:p w14:paraId="4DD22DAA" w14:textId="588DF6BE" w:rsidR="00044C52" w:rsidRDefault="00044C52" w:rsidP="00D033E1">
      <w:pPr>
        <w:pStyle w:val="ListParagraph"/>
        <w:numPr>
          <w:ilvl w:val="0"/>
          <w:numId w:val="15"/>
        </w:numPr>
        <w:rPr>
          <w:sz w:val="24"/>
          <w:szCs w:val="24"/>
        </w:rPr>
      </w:pPr>
      <w:r>
        <w:rPr>
          <w:sz w:val="24"/>
          <w:szCs w:val="24"/>
        </w:rPr>
        <w:t>Missions</w:t>
      </w:r>
    </w:p>
    <w:p w14:paraId="73A27C2B" w14:textId="2BD8D7B4" w:rsidR="00D033E1" w:rsidRDefault="00D033E1" w:rsidP="00D033E1">
      <w:pPr>
        <w:pStyle w:val="ListParagraph"/>
        <w:numPr>
          <w:ilvl w:val="0"/>
          <w:numId w:val="15"/>
        </w:numPr>
        <w:rPr>
          <w:sz w:val="24"/>
          <w:szCs w:val="24"/>
        </w:rPr>
      </w:pPr>
      <w:r>
        <w:rPr>
          <w:sz w:val="24"/>
          <w:szCs w:val="24"/>
        </w:rPr>
        <w:t>H</w:t>
      </w:r>
      <w:r w:rsidR="006721BD" w:rsidRPr="00D033E1">
        <w:rPr>
          <w:sz w:val="24"/>
          <w:szCs w:val="24"/>
        </w:rPr>
        <w:t xml:space="preserve">eritage </w:t>
      </w:r>
    </w:p>
    <w:p w14:paraId="160B3175" w14:textId="7BD29B8E" w:rsidR="00D033E1" w:rsidRDefault="00044C52" w:rsidP="00D033E1">
      <w:pPr>
        <w:pStyle w:val="ListParagraph"/>
        <w:numPr>
          <w:ilvl w:val="0"/>
          <w:numId w:val="15"/>
        </w:numPr>
        <w:rPr>
          <w:sz w:val="24"/>
          <w:szCs w:val="24"/>
        </w:rPr>
      </w:pPr>
      <w:r>
        <w:rPr>
          <w:sz w:val="24"/>
          <w:szCs w:val="24"/>
        </w:rPr>
        <w:t>E</w:t>
      </w:r>
      <w:r w:rsidR="006721BD" w:rsidRPr="00D033E1">
        <w:rPr>
          <w:sz w:val="24"/>
          <w:szCs w:val="24"/>
        </w:rPr>
        <w:t xml:space="preserve">ducation and youth development </w:t>
      </w:r>
    </w:p>
    <w:p w14:paraId="46294E04" w14:textId="1C3762F2" w:rsidR="006721BD" w:rsidRPr="00D033E1" w:rsidRDefault="00C3795E" w:rsidP="00D033E1">
      <w:pPr>
        <w:pStyle w:val="ListParagraph"/>
        <w:numPr>
          <w:ilvl w:val="0"/>
          <w:numId w:val="15"/>
        </w:numPr>
        <w:rPr>
          <w:sz w:val="24"/>
          <w:szCs w:val="24"/>
        </w:rPr>
      </w:pPr>
      <w:hyperlink r:id="rId14" w:history="1">
        <w:r w:rsidR="00D033E1" w:rsidRPr="00616C9F">
          <w:rPr>
            <w:rStyle w:val="Hyperlink"/>
            <w:sz w:val="24"/>
            <w:szCs w:val="24"/>
          </w:rPr>
          <w:t>https://greenteaminternational.org</w:t>
        </w:r>
      </w:hyperlink>
    </w:p>
    <w:p w14:paraId="39A2BC08" w14:textId="77777777" w:rsidR="006721BD" w:rsidRPr="00814458" w:rsidRDefault="006721BD" w:rsidP="006721BD">
      <w:pPr>
        <w:pStyle w:val="ListParagraph"/>
        <w:rPr>
          <w:sz w:val="24"/>
          <w:szCs w:val="24"/>
        </w:rPr>
      </w:pPr>
    </w:p>
    <w:p w14:paraId="33144ACF" w14:textId="77777777" w:rsidR="006721BD" w:rsidRPr="00814458" w:rsidRDefault="006721BD" w:rsidP="006721BD">
      <w:pPr>
        <w:pStyle w:val="ListParagraph"/>
        <w:rPr>
          <w:sz w:val="24"/>
          <w:szCs w:val="24"/>
        </w:rPr>
      </w:pPr>
      <w:r w:rsidRPr="00814458">
        <w:rPr>
          <w:sz w:val="24"/>
          <w:szCs w:val="24"/>
        </w:rPr>
        <w:t xml:space="preserve">In your statement, be sure to address at least </w:t>
      </w:r>
      <w:r w:rsidRPr="00814458">
        <w:rPr>
          <w:b/>
          <w:bCs/>
          <w:sz w:val="24"/>
          <w:szCs w:val="24"/>
        </w:rPr>
        <w:t>one environmental problem</w:t>
      </w:r>
      <w:r w:rsidRPr="00814458">
        <w:rPr>
          <w:sz w:val="24"/>
          <w:szCs w:val="24"/>
        </w:rPr>
        <w:t xml:space="preserve"> or need in society that you would like to address and also </w:t>
      </w:r>
      <w:r w:rsidRPr="00814458">
        <w:rPr>
          <w:b/>
          <w:bCs/>
          <w:sz w:val="24"/>
          <w:szCs w:val="24"/>
        </w:rPr>
        <w:t>one accomplishment</w:t>
      </w:r>
      <w:r w:rsidRPr="00814458">
        <w:rPr>
          <w:sz w:val="24"/>
          <w:szCs w:val="24"/>
        </w:rPr>
        <w:t xml:space="preserve"> you are proud of. </w:t>
      </w:r>
    </w:p>
    <w:p w14:paraId="2C86C11D" w14:textId="77777777" w:rsidR="006721BD" w:rsidRPr="00814458" w:rsidRDefault="006721BD" w:rsidP="006721BD">
      <w:pPr>
        <w:rPr>
          <w:sz w:val="24"/>
          <w:szCs w:val="24"/>
        </w:rPr>
      </w:pPr>
    </w:p>
    <w:p w14:paraId="4D057D24" w14:textId="77777777" w:rsidR="00E90B89" w:rsidRDefault="00E90B89" w:rsidP="006721BD">
      <w:pPr>
        <w:rPr>
          <w:b/>
          <w:sz w:val="24"/>
          <w:szCs w:val="24"/>
        </w:rPr>
      </w:pPr>
    </w:p>
    <w:p w14:paraId="7091090C" w14:textId="77777777" w:rsidR="00E90B89" w:rsidRDefault="00E90B89" w:rsidP="006721BD">
      <w:pPr>
        <w:rPr>
          <w:b/>
          <w:sz w:val="24"/>
          <w:szCs w:val="24"/>
        </w:rPr>
      </w:pPr>
    </w:p>
    <w:p w14:paraId="4D7DBC93" w14:textId="77777777" w:rsidR="00E90B89" w:rsidRDefault="00E90B89" w:rsidP="006721BD">
      <w:pPr>
        <w:rPr>
          <w:b/>
          <w:sz w:val="24"/>
          <w:szCs w:val="24"/>
        </w:rPr>
      </w:pPr>
    </w:p>
    <w:p w14:paraId="48AB4E2D" w14:textId="07150C19" w:rsidR="006721BD" w:rsidRPr="00814458" w:rsidRDefault="006721BD" w:rsidP="006721BD">
      <w:pPr>
        <w:rPr>
          <w:b/>
          <w:sz w:val="24"/>
          <w:szCs w:val="24"/>
        </w:rPr>
      </w:pPr>
      <w:r w:rsidRPr="00814458">
        <w:rPr>
          <w:b/>
          <w:sz w:val="24"/>
          <w:szCs w:val="24"/>
        </w:rPr>
        <w:t>Expectations of Scholarship Awardees</w:t>
      </w:r>
    </w:p>
    <w:p w14:paraId="6EE2E99D" w14:textId="77777777" w:rsidR="006721BD" w:rsidRPr="00814458" w:rsidRDefault="006721BD" w:rsidP="006721BD">
      <w:pPr>
        <w:pStyle w:val="ListParagraph"/>
        <w:rPr>
          <w:b/>
          <w:sz w:val="24"/>
          <w:szCs w:val="24"/>
        </w:rPr>
      </w:pPr>
    </w:p>
    <w:p w14:paraId="12292100" w14:textId="77777777" w:rsidR="006721BD" w:rsidRPr="00814458" w:rsidRDefault="006721BD" w:rsidP="006721BD">
      <w:pPr>
        <w:pStyle w:val="ListParagraph"/>
        <w:numPr>
          <w:ilvl w:val="0"/>
          <w:numId w:val="14"/>
        </w:numPr>
        <w:spacing w:after="200"/>
        <w:rPr>
          <w:sz w:val="24"/>
          <w:szCs w:val="24"/>
        </w:rPr>
      </w:pPr>
      <w:r w:rsidRPr="00814458">
        <w:rPr>
          <w:sz w:val="24"/>
          <w:szCs w:val="24"/>
        </w:rPr>
        <w:t>Assistance to Executive Director and Board members on Green Team activities during the length of the scholarship;</w:t>
      </w:r>
    </w:p>
    <w:p w14:paraId="5BF5F29B" w14:textId="7E48681F" w:rsidR="00856715" w:rsidRPr="00856715" w:rsidRDefault="006721BD" w:rsidP="00856715">
      <w:pPr>
        <w:pStyle w:val="ListParagraph"/>
        <w:numPr>
          <w:ilvl w:val="0"/>
          <w:numId w:val="14"/>
        </w:numPr>
        <w:spacing w:after="200"/>
        <w:rPr>
          <w:sz w:val="24"/>
          <w:szCs w:val="24"/>
        </w:rPr>
      </w:pPr>
      <w:r w:rsidRPr="00814458">
        <w:rPr>
          <w:sz w:val="24"/>
          <w:szCs w:val="24"/>
        </w:rPr>
        <w:t>Participation in Volunteer day</w:t>
      </w:r>
      <w:r w:rsidR="00856715">
        <w:rPr>
          <w:sz w:val="24"/>
          <w:szCs w:val="24"/>
        </w:rPr>
        <w:t>s</w:t>
      </w:r>
      <w:r w:rsidRPr="00814458">
        <w:rPr>
          <w:sz w:val="24"/>
          <w:szCs w:val="24"/>
        </w:rPr>
        <w:t xml:space="preserve"> at St. Mary’s Peace Farm </w:t>
      </w:r>
      <w:r w:rsidR="00856715">
        <w:rPr>
          <w:sz w:val="24"/>
          <w:szCs w:val="24"/>
        </w:rPr>
        <w:t>and Park or Rose Garden Farm in Portland;</w:t>
      </w:r>
    </w:p>
    <w:p w14:paraId="1315260B" w14:textId="77777777" w:rsidR="006721BD" w:rsidRPr="00814458" w:rsidRDefault="006721BD" w:rsidP="006721BD">
      <w:pPr>
        <w:pStyle w:val="ListParagraph"/>
        <w:numPr>
          <w:ilvl w:val="0"/>
          <w:numId w:val="14"/>
        </w:numPr>
        <w:spacing w:after="200"/>
        <w:rPr>
          <w:sz w:val="24"/>
          <w:szCs w:val="24"/>
        </w:rPr>
      </w:pPr>
      <w:r w:rsidRPr="00814458">
        <w:rPr>
          <w:sz w:val="24"/>
          <w:szCs w:val="24"/>
        </w:rPr>
        <w:t>Annual report on studies and initiatives.</w:t>
      </w:r>
    </w:p>
    <w:p w14:paraId="3B7310A2" w14:textId="35654D4E" w:rsidR="009468D3" w:rsidRDefault="009468D3" w:rsidP="00254E0D">
      <w:pPr>
        <w:pStyle w:val="Signature"/>
      </w:pPr>
    </w:p>
    <w:p w14:paraId="0A538820" w14:textId="4199DE7C" w:rsidR="00756389" w:rsidRDefault="00756389" w:rsidP="00756389"/>
    <w:p w14:paraId="6F720AF8" w14:textId="05FF64C7" w:rsidR="00756389" w:rsidRPr="00756389" w:rsidRDefault="00756389" w:rsidP="00756389">
      <w:pPr>
        <w:shd w:val="clear" w:color="auto" w:fill="FFFFFF"/>
        <w:spacing w:after="0" w:line="240" w:lineRule="auto"/>
        <w:rPr>
          <w:rFonts w:ascii="Arial" w:eastAsia="Times New Roman" w:hAnsi="Arial" w:cs="Arial"/>
          <w:b/>
          <w:bCs/>
          <w:color w:val="222222"/>
          <w:sz w:val="24"/>
          <w:szCs w:val="24"/>
        </w:rPr>
      </w:pPr>
      <w:r w:rsidRPr="00756389">
        <w:rPr>
          <w:rFonts w:ascii="Arial" w:eastAsia="Times New Roman" w:hAnsi="Arial" w:cs="Arial"/>
          <w:b/>
          <w:bCs/>
          <w:i/>
          <w:iCs/>
          <w:color w:val="454545"/>
        </w:rPr>
        <w:t>Green Team International Scholarships</w:t>
      </w:r>
      <w:r w:rsidRPr="00756389">
        <w:rPr>
          <w:rFonts w:ascii="Arial" w:eastAsia="Times New Roman" w:hAnsi="Arial" w:cs="Arial"/>
          <w:b/>
          <w:bCs/>
          <w:i/>
          <w:iCs/>
          <w:color w:val="454545"/>
        </w:rPr>
        <w:t xml:space="preserve"> is open to </w:t>
      </w:r>
      <w:r w:rsidRPr="00756389">
        <w:rPr>
          <w:rFonts w:ascii="Arial" w:eastAsia="Times New Roman" w:hAnsi="Arial" w:cs="Arial"/>
          <w:b/>
          <w:bCs/>
          <w:i/>
          <w:iCs/>
          <w:color w:val="454545"/>
        </w:rPr>
        <w:t>ALL</w:t>
      </w:r>
      <w:r w:rsidRPr="00756389">
        <w:rPr>
          <w:rFonts w:ascii="Arial" w:eastAsia="Times New Roman" w:hAnsi="Arial" w:cs="Arial"/>
          <w:b/>
          <w:bCs/>
          <w:i/>
          <w:iCs/>
          <w:color w:val="454545"/>
        </w:rPr>
        <w:t xml:space="preserve"> regardless of race, color, national origin, or sex, and is consistent with all current governing federal and state nondiscrimination law. </w:t>
      </w:r>
    </w:p>
    <w:p w14:paraId="46F910FD" w14:textId="77777777" w:rsidR="00756389" w:rsidRPr="00756389" w:rsidRDefault="00756389" w:rsidP="00756389">
      <w:pPr>
        <w:rPr>
          <w:b/>
          <w:bCs/>
        </w:rPr>
      </w:pPr>
    </w:p>
    <w:sectPr w:rsidR="00756389" w:rsidRPr="00756389" w:rsidSect="00192FE5">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6D40" w14:textId="77777777" w:rsidR="00C3795E" w:rsidRDefault="00C3795E">
      <w:pPr>
        <w:spacing w:after="0" w:line="240" w:lineRule="auto"/>
      </w:pPr>
      <w:r>
        <w:separator/>
      </w:r>
    </w:p>
    <w:p w14:paraId="53C7EE37" w14:textId="77777777" w:rsidR="00C3795E" w:rsidRDefault="00C3795E"/>
  </w:endnote>
  <w:endnote w:type="continuationSeparator" w:id="0">
    <w:p w14:paraId="092E949C" w14:textId="77777777" w:rsidR="00C3795E" w:rsidRDefault="00C3795E">
      <w:pPr>
        <w:spacing w:after="0" w:line="240" w:lineRule="auto"/>
      </w:pPr>
      <w:r>
        <w:continuationSeparator/>
      </w:r>
    </w:p>
    <w:p w14:paraId="5B07DA9E" w14:textId="77777777" w:rsidR="00C3795E" w:rsidRDefault="00C37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42CE" w14:textId="77777777" w:rsidR="00D13306" w:rsidRDefault="00D13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6664" w14:textId="77777777" w:rsidR="00D13306" w:rsidRDefault="00D13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0BC7"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B836" w14:textId="77777777" w:rsidR="00C3795E" w:rsidRDefault="00C3795E">
      <w:pPr>
        <w:spacing w:after="0" w:line="240" w:lineRule="auto"/>
      </w:pPr>
      <w:r>
        <w:separator/>
      </w:r>
    </w:p>
    <w:p w14:paraId="4030DD8A" w14:textId="77777777" w:rsidR="00C3795E" w:rsidRDefault="00C3795E"/>
  </w:footnote>
  <w:footnote w:type="continuationSeparator" w:id="0">
    <w:p w14:paraId="49DFF56F" w14:textId="77777777" w:rsidR="00C3795E" w:rsidRDefault="00C3795E">
      <w:pPr>
        <w:spacing w:after="0" w:line="240" w:lineRule="auto"/>
      </w:pPr>
      <w:r>
        <w:continuationSeparator/>
      </w:r>
    </w:p>
    <w:p w14:paraId="2FD7893A" w14:textId="77777777" w:rsidR="00C3795E" w:rsidRDefault="00C37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21A7" w14:textId="77777777" w:rsidR="00D13306" w:rsidRDefault="00D13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8126" w14:textId="77777777" w:rsidR="001B4EEF" w:rsidRDefault="001B4EEF" w:rsidP="001B4EEF">
    <w:pPr>
      <w:pStyle w:val="Header"/>
    </w:pPr>
    <w:r>
      <w:rPr>
        <w:noProof/>
      </w:rPr>
      <mc:AlternateContent>
        <mc:Choice Requires="wpg">
          <w:drawing>
            <wp:anchor distT="0" distB="0" distL="114300" distR="114300" simplePos="0" relativeHeight="251668480" behindDoc="0" locked="0" layoutInCell="1" allowOverlap="1" wp14:anchorId="50D5C000" wp14:editId="3333A933">
              <wp:simplePos x="0" y="0"/>
              <wp:positionH relativeFrom="page">
                <wp:align>center</wp:align>
              </wp:positionH>
              <wp:positionV relativeFrom="page">
                <wp:align>center</wp:align>
              </wp:positionV>
              <wp:extent cx="7782130" cy="10065662"/>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oel="http://schemas.microsoft.com/office/2019/extlst">
          <w:pict>
            <v:group w14:anchorId="25729333"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9dcb08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044f44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10a48e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9dcb08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10a48e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17c0a3 [3207]"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c3644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" path="m11,182c193,,193,,193,v1,,1,,1,c194,30,194,30,194,30v,1,,2,,3c193,35,192,37,190,39,32,197,32,197,32,197v-1,2,-2,3,-4,4c16,212,,194,11,182xe" fillcolor="#c3ea1f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7ACC7574" w14:textId="77777777" w:rsidR="001B4EEF" w:rsidRDefault="001B4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8224" w14:textId="77777777" w:rsidR="00D13306" w:rsidRDefault="00D13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502DA"/>
    <w:multiLevelType w:val="hybridMultilevel"/>
    <w:tmpl w:val="F548766C"/>
    <w:lvl w:ilvl="0" w:tplc="5A20D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07146C"/>
    <w:multiLevelType w:val="hybridMultilevel"/>
    <w:tmpl w:val="6EE0E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B3C62"/>
    <w:multiLevelType w:val="hybridMultilevel"/>
    <w:tmpl w:val="EF7E3D12"/>
    <w:lvl w:ilvl="0" w:tplc="292AA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0E6E34"/>
    <w:multiLevelType w:val="hybridMultilevel"/>
    <w:tmpl w:val="1FC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B1C8F"/>
    <w:multiLevelType w:val="hybridMultilevel"/>
    <w:tmpl w:val="B5E22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BD"/>
    <w:rsid w:val="000115CE"/>
    <w:rsid w:val="000206C1"/>
    <w:rsid w:val="00044C52"/>
    <w:rsid w:val="000828F4"/>
    <w:rsid w:val="00087DFD"/>
    <w:rsid w:val="000947D1"/>
    <w:rsid w:val="000B2A6C"/>
    <w:rsid w:val="000E06F5"/>
    <w:rsid w:val="000F51EC"/>
    <w:rsid w:val="000F7122"/>
    <w:rsid w:val="00192FE5"/>
    <w:rsid w:val="001B4EEF"/>
    <w:rsid w:val="001B689C"/>
    <w:rsid w:val="001F2886"/>
    <w:rsid w:val="00200635"/>
    <w:rsid w:val="002357D2"/>
    <w:rsid w:val="00254E0D"/>
    <w:rsid w:val="0038000D"/>
    <w:rsid w:val="00385ACF"/>
    <w:rsid w:val="00477474"/>
    <w:rsid w:val="00480B7F"/>
    <w:rsid w:val="004A1893"/>
    <w:rsid w:val="004C4A44"/>
    <w:rsid w:val="005125BB"/>
    <w:rsid w:val="005264AB"/>
    <w:rsid w:val="0053426C"/>
    <w:rsid w:val="00537F9C"/>
    <w:rsid w:val="00572222"/>
    <w:rsid w:val="005D3DA6"/>
    <w:rsid w:val="005D7501"/>
    <w:rsid w:val="006265AA"/>
    <w:rsid w:val="006721BD"/>
    <w:rsid w:val="00744EA9"/>
    <w:rsid w:val="00752FC4"/>
    <w:rsid w:val="00756389"/>
    <w:rsid w:val="00757E9C"/>
    <w:rsid w:val="007B4C91"/>
    <w:rsid w:val="007D70F7"/>
    <w:rsid w:val="007F3A30"/>
    <w:rsid w:val="00830C5F"/>
    <w:rsid w:val="00834A33"/>
    <w:rsid w:val="00856715"/>
    <w:rsid w:val="00896EE1"/>
    <w:rsid w:val="008C1482"/>
    <w:rsid w:val="008D0AA7"/>
    <w:rsid w:val="00912A0A"/>
    <w:rsid w:val="009468D3"/>
    <w:rsid w:val="00A17117"/>
    <w:rsid w:val="00A763AE"/>
    <w:rsid w:val="00B63133"/>
    <w:rsid w:val="00BC0F0A"/>
    <w:rsid w:val="00BE4156"/>
    <w:rsid w:val="00C11980"/>
    <w:rsid w:val="00C3795E"/>
    <w:rsid w:val="00C40B3F"/>
    <w:rsid w:val="00CB0809"/>
    <w:rsid w:val="00CF4773"/>
    <w:rsid w:val="00D033E1"/>
    <w:rsid w:val="00D04123"/>
    <w:rsid w:val="00D06525"/>
    <w:rsid w:val="00D13306"/>
    <w:rsid w:val="00D149F1"/>
    <w:rsid w:val="00D36106"/>
    <w:rsid w:val="00D71243"/>
    <w:rsid w:val="00DC04C8"/>
    <w:rsid w:val="00DC0BD0"/>
    <w:rsid w:val="00DC7840"/>
    <w:rsid w:val="00E37173"/>
    <w:rsid w:val="00E55670"/>
    <w:rsid w:val="00E90B89"/>
    <w:rsid w:val="00EB64EC"/>
    <w:rsid w:val="00F1249B"/>
    <w:rsid w:val="00F71D73"/>
    <w:rsid w:val="00F763B1"/>
    <w:rsid w:val="00FA402E"/>
    <w:rsid w:val="00FB49C2"/>
    <w:rsid w:val="00FB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7DD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character" w:styleId="UnresolvedMention">
    <w:name w:val="Unresolved Mention"/>
    <w:basedOn w:val="DefaultParagraphFont"/>
    <w:uiPriority w:val="99"/>
    <w:semiHidden/>
    <w:unhideWhenUsed/>
    <w:rsid w:val="00672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19767">
      <w:bodyDiv w:val="1"/>
      <w:marLeft w:val="0"/>
      <w:marRight w:val="0"/>
      <w:marTop w:val="0"/>
      <w:marBottom w:val="0"/>
      <w:divBdr>
        <w:top w:val="none" w:sz="0" w:space="0" w:color="auto"/>
        <w:left w:val="none" w:sz="0" w:space="0" w:color="auto"/>
        <w:bottom w:val="none" w:sz="0" w:space="0" w:color="auto"/>
        <w:right w:val="none" w:sz="0" w:space="0" w:color="auto"/>
      </w:divBdr>
      <w:divsChild>
        <w:div w:id="16008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maryspeacefarm@gmai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maryspeacefarm@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eenteaminternational.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iley\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A09D215B-5AC9-4880-A617-E176B239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3</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2025-01-17T19:28:00Z</dcterms:created>
  <dcterms:modified xsi:type="dcterms:W3CDTF">2025-01-17T19:28:00Z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